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1210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Нарта </w:t>
      </w:r>
      <w:r>
        <w:rPr>
          <w:rFonts w:ascii="Times New Roman" w:eastAsia="Times New Roman" w:hAnsi="Times New Roman" w:cs="Times New Roman"/>
        </w:rPr>
        <w:t>Азаматовича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Тлинов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(регистрации)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Уральская</w:t>
      </w:r>
      <w:r>
        <w:rPr>
          <w:rFonts w:ascii="Times New Roman" w:eastAsia="Times New Roman" w:hAnsi="Times New Roman" w:cs="Times New Roman"/>
        </w:rPr>
        <w:t xml:space="preserve"> д.5 кв.158,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18810586250515050061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Тлинов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18810586250515050061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№18810886250920072659 от 23.10.2025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18810586250515050061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в установленный законом срок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Нарта </w:t>
      </w:r>
      <w:r>
        <w:rPr>
          <w:rFonts w:ascii="Times New Roman" w:eastAsia="Times New Roman" w:hAnsi="Times New Roman" w:cs="Times New Roman"/>
        </w:rPr>
        <w:t>Азаматовича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0412365400725012102520169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7">
    <w:name w:val="cat-UserDefined grp-2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